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685D7" w14:textId="351086C8" w:rsidR="00BD3172" w:rsidRDefault="00000000">
      <w:pPr>
        <w:pStyle w:val="Heading1"/>
        <w:rPr>
          <w:color w:val="000000" w:themeColor="text1"/>
        </w:rPr>
      </w:pPr>
      <w:r w:rsidRPr="00AE272F">
        <w:rPr>
          <w:color w:val="000000" w:themeColor="text1"/>
        </w:rPr>
        <w:t>Chemical Bonds</w:t>
      </w:r>
      <w:r w:rsidR="00AE272F">
        <w:rPr>
          <w:color w:val="000000" w:themeColor="text1"/>
        </w:rPr>
        <w:t>-Section 2.1 Homework</w:t>
      </w:r>
    </w:p>
    <w:p w14:paraId="13E9A461" w14:textId="77777777" w:rsidR="00AE272F" w:rsidRDefault="00AE272F" w:rsidP="00AE272F"/>
    <w:p w14:paraId="7B1352CE" w14:textId="4E6EB5DF" w:rsidR="00AE272F" w:rsidRPr="00AE272F" w:rsidRDefault="00AE272F" w:rsidP="00AE272F">
      <w:r>
        <w:t>Name_______________________________ Grade 8       Date_______________</w:t>
      </w:r>
    </w:p>
    <w:p w14:paraId="18B9711C" w14:textId="77777777" w:rsidR="00BD3172" w:rsidRDefault="00000000">
      <w:r>
        <w:t>You do NOT need a textbook for this homework.</w:t>
      </w:r>
      <w:r>
        <w:br/>
        <w:t>Below is a short reminder to help you recall what we learned in class.</w:t>
      </w:r>
      <w:r>
        <w:br/>
      </w:r>
    </w:p>
    <w:p w14:paraId="1D34F725" w14:textId="77777777" w:rsidR="00BD3172" w:rsidRPr="00AE272F" w:rsidRDefault="00000000">
      <w:pPr>
        <w:pStyle w:val="Heading2"/>
        <w:rPr>
          <w:color w:val="000000" w:themeColor="text1"/>
        </w:rPr>
      </w:pPr>
      <w:r w:rsidRPr="00AE272F">
        <w:rPr>
          <w:color w:val="000000" w:themeColor="text1"/>
        </w:rPr>
        <w:t>Quick Reminder: Types of Chemical Bonds</w:t>
      </w:r>
    </w:p>
    <w:p w14:paraId="13FA1438" w14:textId="77777777" w:rsidR="00BD3172" w:rsidRDefault="00000000">
      <w:r>
        <w:t>Atoms join together by forming chemical bonds so they can become more stable.</w:t>
      </w:r>
      <w:r>
        <w:br/>
      </w:r>
      <w:r>
        <w:br/>
        <w:t>• In an ionic bond, electrons are transferred from one atom to another. This creates charged ions.</w:t>
      </w:r>
      <w:r>
        <w:br/>
        <w:t>• In a covalent bond, atoms share electrons.</w:t>
      </w:r>
      <w:r>
        <w:br/>
        <w:t>• Hydrogen bonds are weak attractions between molecules.</w:t>
      </w:r>
      <w:r>
        <w:br/>
        <w:t>• In metallic bonds, electrons move freely among many metal atoms.</w:t>
      </w:r>
      <w:r>
        <w:br/>
      </w:r>
    </w:p>
    <w:p w14:paraId="7BE670A5" w14:textId="77777777" w:rsidR="00BD3172" w:rsidRPr="00AE272F" w:rsidRDefault="00000000">
      <w:pPr>
        <w:pStyle w:val="Heading2"/>
        <w:rPr>
          <w:color w:val="000000" w:themeColor="text1"/>
        </w:rPr>
      </w:pPr>
      <w:r w:rsidRPr="00AE272F">
        <w:rPr>
          <w:color w:val="000000" w:themeColor="text1"/>
        </w:rPr>
        <w:t>Homework Tasks</w:t>
      </w:r>
    </w:p>
    <w:p w14:paraId="527C7502" w14:textId="77777777" w:rsidR="00BD3172" w:rsidRDefault="00000000">
      <w:r>
        <w:t>Answer all questions. Use the reminder above and what you remember from class.</w:t>
      </w:r>
      <w:r>
        <w:br/>
      </w:r>
      <w:r>
        <w:br/>
      </w:r>
    </w:p>
    <w:p w14:paraId="0BA1AC5D" w14:textId="77777777" w:rsidR="00BD3172" w:rsidRPr="00AE272F" w:rsidRDefault="00000000">
      <w:pPr>
        <w:pStyle w:val="Heading3"/>
        <w:rPr>
          <w:color w:val="000000" w:themeColor="text1"/>
        </w:rPr>
      </w:pPr>
      <w:r w:rsidRPr="00AE272F">
        <w:rPr>
          <w:color w:val="000000" w:themeColor="text1"/>
        </w:rPr>
        <w:t>Part A – Identify the Bond</w:t>
      </w:r>
    </w:p>
    <w:p w14:paraId="545E2F12" w14:textId="77777777" w:rsidR="00BD3172" w:rsidRDefault="00000000">
      <w:r>
        <w:t>1. Sodium gives an electron to chlorine when salt forms.</w:t>
      </w:r>
      <w:r>
        <w:br/>
        <w:t>Bond type: ________________________________</w:t>
      </w:r>
      <w:r>
        <w:br/>
      </w:r>
      <w:r>
        <w:br/>
        <w:t>2. Two oxygen atoms share electrons.</w:t>
      </w:r>
      <w:r>
        <w:br/>
        <w:t>Bond type: ________________________________</w:t>
      </w:r>
      <w:r>
        <w:br/>
      </w:r>
      <w:r>
        <w:br/>
        <w:t>3. Water molecules stick to each other.</w:t>
      </w:r>
      <w:r>
        <w:br/>
        <w:t>Bond type: ________________________________</w:t>
      </w:r>
      <w:r>
        <w:br/>
      </w:r>
      <w:r>
        <w:br/>
        <w:t>4. Copper conducts electricity easily.</w:t>
      </w:r>
      <w:r>
        <w:br/>
        <w:t>Bond type: ________________________________</w:t>
      </w:r>
      <w:r>
        <w:br/>
      </w:r>
    </w:p>
    <w:p w14:paraId="3C40A3B9" w14:textId="77777777" w:rsidR="00BD3172" w:rsidRPr="00AE272F" w:rsidRDefault="00000000">
      <w:pPr>
        <w:pStyle w:val="Heading3"/>
        <w:rPr>
          <w:color w:val="000000" w:themeColor="text1"/>
        </w:rPr>
      </w:pPr>
      <w:r w:rsidRPr="00AE272F">
        <w:rPr>
          <w:color w:val="000000" w:themeColor="text1"/>
        </w:rPr>
        <w:t>Part B – Think &amp; Explain (1–2 sentences)</w:t>
      </w:r>
    </w:p>
    <w:p w14:paraId="16D5D669" w14:textId="77777777" w:rsidR="00BD3172" w:rsidRDefault="00000000">
      <w:r>
        <w:t>5. Why are ionic bonds usually strong?</w:t>
      </w:r>
      <w:r>
        <w:br/>
        <w:t>__________________________________________________</w:t>
      </w:r>
      <w:r>
        <w:br/>
      </w:r>
      <w:r>
        <w:br/>
        <w:t>6. Why are hydrogen bonds important even though they are weak?</w:t>
      </w:r>
      <w:r>
        <w:br/>
      </w:r>
      <w:r>
        <w:lastRenderedPageBreak/>
        <w:t>__________________________________________________</w:t>
      </w:r>
      <w:r>
        <w:br/>
      </w:r>
    </w:p>
    <w:sectPr w:rsidR="00BD317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0539040">
    <w:abstractNumId w:val="8"/>
  </w:num>
  <w:num w:numId="2" w16cid:durableId="1795319780">
    <w:abstractNumId w:val="6"/>
  </w:num>
  <w:num w:numId="3" w16cid:durableId="1767193101">
    <w:abstractNumId w:val="5"/>
  </w:num>
  <w:num w:numId="4" w16cid:durableId="1449740916">
    <w:abstractNumId w:val="4"/>
  </w:num>
  <w:num w:numId="5" w16cid:durableId="282152617">
    <w:abstractNumId w:val="7"/>
  </w:num>
  <w:num w:numId="6" w16cid:durableId="2037392181">
    <w:abstractNumId w:val="3"/>
  </w:num>
  <w:num w:numId="7" w16cid:durableId="521212106">
    <w:abstractNumId w:val="2"/>
  </w:num>
  <w:num w:numId="8" w16cid:durableId="1360007632">
    <w:abstractNumId w:val="1"/>
  </w:num>
  <w:num w:numId="9" w16cid:durableId="193616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AE272F"/>
    <w:rsid w:val="00B47730"/>
    <w:rsid w:val="00BD3172"/>
    <w:rsid w:val="00CB0664"/>
    <w:rsid w:val="00F83F1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53E660"/>
  <w14:defaultImageDpi w14:val="300"/>
  <w15:docId w15:val="{334EA039-57AF-4978-BBA8-BBD3B379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cp:lastPrinted>2026-01-05T02:38:00Z</cp:lastPrinted>
  <dcterms:created xsi:type="dcterms:W3CDTF">2026-01-05T02:39:00Z</dcterms:created>
  <dcterms:modified xsi:type="dcterms:W3CDTF">2026-01-05T02:39:00Z</dcterms:modified>
  <cp:category/>
</cp:coreProperties>
</file>